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先哲遗书  41  邬优巴·仁贝桑格文集  2/3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先哲遗书  41  邬优巴·仁贝桑格文集  2/3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本书出售、求购地址：https://www.jiaokey.com/book/detail/40363719.html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关键词搜索：https://www.jiaokey.com/tag/先哲遗书  41  邬优巴·仁贝桑格文集  2/3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