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全世界无产者联合起来反对我们的共同敌人  藏文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全世界无产者联合起来反对我们的共同敌人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本书出售、求购地址：https://www.jiaokey.com/book/detail/40363715.html</w:t>
      </w:r>
    </w:p>
    <w:p>
      <w:r>
        <w:t>更多相关图书推荐：https://www.jiaokey.com</w:t>
      </w:r>
    </w:p>
    <w:p>
      <w:r>
        <w:t>北京：人民出版社 出版图书：https://www.jiaokey.com/tag/北京：人民出版社.html</w:t>
      </w:r>
    </w:p>
    <w:p>
      <w:r>
        <w:t>关键词搜索：https://www.jiaokey.com/tag/全世界无产者联合起来反对我们的共同敌人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