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36  贡如·坚赞桑布全集  1/3  藏文</w:t>
      </w:r>
    </w:p>
    <w:p>
      <w:r>
        <w:t>作者：贡如·&lt;font color=Red&gt;坚&lt;/font&gt;赞桑布</w:t>
      </w:r>
    </w:p>
    <w:p>
      <w:r>
        <w:t>出版社：北京:中国藏学出版社,2007.02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先哲遗书  36  贡如·坚赞桑布全集  1/3  藏文 评论地址：https://www.jiaokey.com/book/detail/40363703.html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