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川康牧区行  藏文</w:t>
      </w:r>
    </w:p>
    <w:p>
      <w:r>
        <w:rPr>
          <w:rFonts w:ascii="宋体" w:hAnsi="宋体" w:eastAsia="宋体"/>
          <w:sz w:val="24"/>
        </w:rPr>
        <w:t>南卡诺布著；索朗希译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川康牧区行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南卡诺布著；索朗希译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本书出售、求购地址：https://www.jiaokey.com/book/detail/40363699.html</w:t>
      </w:r>
    </w:p>
    <w:p>
      <w:r>
        <w:t>更多相关图书推荐：https://www.jiaokey.com</w:t>
      </w:r>
    </w:p>
    <w:p>
      <w:r>
        <w:t>南卡诺布著；索朗希译 其他作品：https://www.jiaokey.com/tag/南卡诺布著；索朗希译.html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关键词搜索：https://www.jiaokey.com/tag/川康牧区行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