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书名：先哲遗书  18  萨迦五祖全集对勘本  16/25  藏文</w:t>
      </w:r>
    </w:p>
    <w:p>
      <w:r>
        <w:t>作者：萨班更噶坚赞</w:t>
      </w:r>
    </w:p>
    <w:p>
      <w:r>
        <w:t>出版社：北京:中国藏学出版社,2007.04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先哲遗书  18  萨迦五祖全集对勘本  16/25  藏文 评论地址：https://www.jiaokey.com/book/detail/40363674.html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