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墨尔多神山志  藏文</w:t>
      </w:r>
    </w:p>
    <w:p>
      <w:r>
        <w:rPr>
          <w:rFonts w:ascii="宋体" w:hAnsi="宋体" w:eastAsia="宋体"/>
          <w:sz w:val="24"/>
        </w:rPr>
        <w:t>扬先朗布搜集；格桑曲批翻译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墨尔多神山志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扬先朗布搜集；格桑曲批翻译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本书出售、求购地址：https://www.jiaokey.com/book/detail/40363665.html</w:t>
      </w:r>
    </w:p>
    <w:p>
      <w:r>
        <w:t>更多相关图书推荐：https://www.jiaokey.com</w:t>
      </w:r>
    </w:p>
    <w:p>
      <w:r>
        <w:t>扬先朗布搜集；格桑曲批翻译 其他作品：https://www.jiaokey.com/tag/扬先朗布搜集；格桑曲批翻译.html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关键词搜索：https://www.jiaokey.com/tag/墨尔多神山志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