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社会主义和共产主义  藏文</w:t>
      </w:r>
    </w:p>
    <w:p>
      <w:r>
        <w:rPr>
          <w:rFonts w:ascii="宋体" w:hAnsi="宋体" w:eastAsia="宋体"/>
          <w:sz w:val="24"/>
        </w:rPr>
        <w:t>李洪林著；武兰杰，王海峰翻译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社会主义和共产主义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李洪林著；武兰杰，王海峰翻译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本书出售、求购地址：https://www.jiaokey.com/book/detail/40363655.html</w:t>
      </w:r>
    </w:p>
    <w:p>
      <w:r>
        <w:t>更多相关图书推荐：https://www.jiaokey.com</w:t>
      </w:r>
    </w:p>
    <w:p>
      <w:r>
        <w:t>李洪林著；武兰杰，王海峰翻译 其他作品：https://www.jiaokey.com/tag/李洪林著；武兰杰，王海峰翻译.html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关键词搜索：https://www.jiaokey.com/tag/社会主义和共产主义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