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人人都做社会主义劳动者  藏、汉文对照</w:t>
      </w:r>
    </w:p>
    <w:p>
      <w:r>
        <w:rPr>
          <w:rFonts w:ascii="宋体" w:hAnsi="宋体" w:eastAsia="宋体"/>
          <w:sz w:val="24"/>
        </w:rPr>
        <w:t>丘克编写；甘孜州政协译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人人都做社会主义劳动者  藏、汉文对照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丘克编写；甘孜州政协译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本书出售、求购地址：https://www.jiaokey.com/book/detail/40363646.html</w:t>
      </w:r>
    </w:p>
    <w:p>
      <w:r>
        <w:t>更多相关图书推荐：https://www.jiaokey.com</w:t>
      </w:r>
    </w:p>
    <w:p>
      <w:r>
        <w:t>丘克编写；甘孜州政协译 其他作品：https://www.jiaokey.com/tag/丘克编写；甘孜州政协译.html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关键词搜索：https://www.jiaokey.com/tag/人人都做社会主义劳动者  藏、汉文对照.html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