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书名：当许噶塘蚌巴奇塔本古苯教文书汇编  藏文</w:t>
      </w:r>
    </w:p>
    <w:p>
      <w:r>
        <w:t>作者：</w:t>
      </w:r>
    </w:p>
    <w:p>
      <w:r>
        <w:t>出版社：拉萨:西藏藏文古籍出版社,2007.09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当许噶塘蚌巴奇塔本古苯教文书汇编  藏文 评论地址：https://www.jiaokey.com/book/detail/40363613.html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