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书名：俱舍论详解  藏文</w:t>
      </w:r>
    </w:p>
    <w:p>
      <w:r>
        <w:t>作者：世亲</w:t>
      </w:r>
    </w:p>
    <w:p>
      <w:r>
        <w:t>出版社：成都:四川民族出版社,2006.06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俱舍论详解  藏文 评论地址：https://www.jiaokey.com/book/detail/40363606.html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