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关于十年内战  藏文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关于十年内战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本书出售、求购地址：https://www.jiaokey.com/book/detail/40363601.html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关键词搜索：https://www.jiaokey.com/tag/关于十年内战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