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Metaphysical Lyrics &amp; Poems of The Seventeenth Century Donne to Butler</w:t>
      </w:r>
    </w:p>
    <w:p>
      <w:r>
        <w:rPr>
          <w:rFonts w:ascii="宋体" w:hAnsi="宋体" w:eastAsia="宋体"/>
          <w:sz w:val="24"/>
        </w:rPr>
        <w:t>Herbert J.C.Grierson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Metaphysical Lyrics &amp; Poems of The Seventeenth Century Donne to Butler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J.C.Grierson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本书出售、求购地址：https://www.jiaokey.com/book/detail/40363572.html</w:t>
      </w:r>
    </w:p>
    <w:p>
      <w:r>
        <w:t>更多相关图书推荐：https://www.jiaokey.com</w:t>
      </w:r>
    </w:p>
    <w:p>
      <w:r>
        <w:t>Herbert J.C.Grierson 其他作品：https://www.jiaokey.com/tag/Herbert J.C.Grierson.html</w:t>
      </w:r>
    </w:p>
    <w:p>
      <w:r>
        <w:t>关键词搜索：https://www.jiaokey.com/tag/Metaphysical Lyrics &amp; Poems of The Seventeenth Century Donne to Butler.html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