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书名：一等格西阿拉霞丹塔对不分显宗经文注释如意宝  藏文</w:t>
      </w:r>
    </w:p>
    <w:p>
      <w:r>
        <w:t>作者：一等格西</w:t>
      </w:r>
    </w:p>
    <w:p>
      <w:r>
        <w:t>出版社：西藏民族学院,1979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一等格西阿拉霞丹塔对不分显宗经文注释如意宝  藏文 评论地址：https://www.jiaokey.com/book/detail/40363498.html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