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医学八支摘录  藏文</w:t>
      </w:r>
    </w:p>
    <w:p>
      <w:r>
        <w:rPr>
          <w:rFonts w:ascii="宋体" w:hAnsi="宋体" w:eastAsia="宋体"/>
          <w:sz w:val="24"/>
        </w:rPr>
        <w:t>宇妥·云丹衮波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医学八支摘录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宇妥·云丹衮波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本书出售、求购地址：https://www.jiaokey.com/book/detail/40363472.html</w:t>
      </w:r>
    </w:p>
    <w:p>
      <w:r>
        <w:t>更多相关图书推荐：https://www.jiaokey.com</w:t>
      </w:r>
    </w:p>
    <w:p>
      <w:r>
        <w:t>宇妥·云丹衮波 其他作品：https://www.jiaokey.com/tag/宇妥·云丹衮波.html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关键词搜索：https://www.jiaokey.com/tag/医学八支摘录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