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政治经济学简明问答  藏文</w:t>
      </w:r>
    </w:p>
    <w:p>
      <w:r>
        <w:rPr>
          <w:rFonts w:ascii="宋体" w:hAnsi="宋体" w:eastAsia="宋体"/>
          <w:sz w:val="24"/>
        </w:rPr>
        <w:t>辛文编写；白登，杨迦森翻译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政治经济学简明问答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辛文编写；白登，杨迦森翻译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本书出售、求购地址：https://www.jiaokey.com/book/detail/40363432.html</w:t>
      </w:r>
    </w:p>
    <w:p>
      <w:r>
        <w:t>更多相关图书推荐：https://www.jiaokey.com</w:t>
      </w:r>
    </w:p>
    <w:p>
      <w:r>
        <w:t>辛文编写；白登，杨迦森翻译 其他作品：https://www.jiaokey.com/tag/辛文编写；白登，杨迦森翻译.html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关键词搜索：https://www.jiaokey.com/tag/政治经济学简明问答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