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常用藏族谚语词典  藏汉对照</w:t>
      </w:r>
    </w:p>
    <w:p>
      <w:r>
        <w:rPr>
          <w:rFonts w:ascii="宋体" w:hAnsi="宋体" w:eastAsia="宋体"/>
          <w:sz w:val="24"/>
        </w:rPr>
        <w:t>高炳辰编译；多吉杰博校订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常用藏族谚语词典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高炳辰编译；多吉杰博校订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本书出售、求购地址：https://www.jiaokey.com/book/detail/40363417.html</w:t>
      </w:r>
    </w:p>
    <w:p>
      <w:r>
        <w:t>更多相关图书推荐：https://www.jiaokey.com</w:t>
      </w:r>
    </w:p>
    <w:p>
      <w:r>
        <w:t>高炳辰编译；多吉杰博校订 其他作品：https://www.jiaokey.com/tag/高炳辰编译；多吉杰博校订.html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关键词搜索：https://www.jiaokey.com/tag/常用藏族谚语词典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