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党的组织工作问答  藏文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本书出售、求购地址：https://www.jiaokey.com/book/detail/40363394.html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关键词搜索：https://www.jiaokey.com/tag/党的组织工作问答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