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劳动人民自古多天才  第2册  藏文</w:t>
      </w:r>
    </w:p>
    <w:p>
      <w:r>
        <w:rPr>
          <w:rFonts w:ascii="宋体" w:hAnsi="宋体" w:eastAsia="宋体"/>
          <w:sz w:val="24"/>
        </w:rPr>
        <w:t>通俗读物出版社编；古文义译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劳动人民自古多天才  第2册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通俗读物出版社编；古文义译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本书出售、求购地址：https://www.jiaokey.com/book/detail/40363384.html</w:t>
      </w:r>
    </w:p>
    <w:p>
      <w:r>
        <w:t>更多相关图书推荐：https://www.jiaokey.com</w:t>
      </w:r>
    </w:p>
    <w:p>
      <w:r>
        <w:t>通俗读物出版社编；古文义译 其他作品：https://www.jiaokey.com/tag/通俗读物出版社编；古文义译.html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关键词搜索：https://www.jiaokey.com/tag/劳动人民自古多天才  第2册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