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书名：藏族传统建筑殿堂取名习俗  布达拉宫壁文，匾、门牌藏文文字实录  藏文</w:t>
      </w:r>
    </w:p>
    <w:p>
      <w:r>
        <w:t>作者：次仁多吉</w:t>
      </w:r>
    </w:p>
    <w:p>
      <w:r>
        <w:t>出版社：拉萨:西藏人民出版社,2009.07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藏族传统建筑殿堂取名习俗  布达拉宫壁文，匾、门牌藏文文字实录  藏文 评论地址：https://www.jiaokey.com/book/detail/40363362.html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