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选本  藏文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选本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本书出售、求购地址：https://www.jiaokey.com/book/detail/40363355.html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关键词搜索：https://www.jiaokey.com/tag/中国农村的社会主义高潮  选本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