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Literature In The Early Eighteenth Century 1700-1740</w:t>
      </w:r>
    </w:p>
    <w:p>
      <w:r>
        <w:rPr>
          <w:rFonts w:ascii="宋体" w:hAnsi="宋体" w:eastAsia="宋体"/>
          <w:sz w:val="24"/>
        </w:rPr>
        <w:t>Bonamy Dobree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Literature In The Early Eighteenth Century 1700-1740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Bonamy Dobree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本书出售、求购地址：https://www.jiaokey.com/book/detail/40363318.html</w:t>
      </w:r>
    </w:p>
    <w:p>
      <w:r>
        <w:t>更多相关图书推荐：https://www.jiaokey.com</w:t>
      </w:r>
    </w:p>
    <w:p>
      <w:r>
        <w:t>Bonamy Dobree 其他作品：https://www.jiaokey.com/tag/Bonamy Dobree.html</w:t>
      </w:r>
    </w:p>
    <w:p>
      <w:r>
        <w:t>关键词搜索：https://www.jiaokey.com/tag/English Literature In The Early Eighteenth Century 1700-1740.html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