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书名：藏文习字帖  藏文</w:t>
      </w:r>
    </w:p>
    <w:p>
      <w:r>
        <w:t>作者：多杰仁真，扎西彭措</w:t>
      </w:r>
    </w:p>
    <w:p>
      <w:r>
        <w:t>出版社：北京:民族出版社,2008.07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藏文习字帖  藏文 评论地址：https://www.jiaokey.com/book/detail/40363200.html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