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入菩萨行论释善言之海  藏文</w:t>
      </w:r>
    </w:p>
    <w:p>
      <w:r>
        <w:rPr>
          <w:rFonts w:ascii="宋体" w:hAnsi="宋体" w:eastAsia="宋体"/>
          <w:sz w:val="24"/>
        </w:rPr>
        <w:t>无著贤著；百慈藏文古籍研究室整理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入菩萨行论释善言之海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无著贤著；百慈藏文古籍研究室整理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本书出售、求购地址：https://www.jiaokey.com/book/detail/40363155.html</w:t>
      </w:r>
    </w:p>
    <w:p>
      <w:r>
        <w:t>更多相关图书推荐：https://www.jiaokey.com</w:t>
      </w:r>
    </w:p>
    <w:p>
      <w:r>
        <w:t>无著贤著；百慈藏文古籍研究室整理 其他作品：https://www.jiaokey.com/tag/无著贤著；百慈藏文古籍研究室整理.html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关键词搜索：https://www.jiaokey.com/tag/入菩萨行论释善言之海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