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毛泽东书信选集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毛泽东书信选集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本书出售、求购地址：https://www.jiaokey.com/book/detail/40363154.html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关键词搜索：https://www.jiaokey.com/tag/毛泽东书信选集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