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马克思主义哲学学习纲要  藏文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马克思主义哲学学习纲要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本书出售、求购地址：https://www.jiaokey.com/book/detail/40363145.html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关键词搜索：https://www.jiaokey.com/tag/马克思主义哲学学习纲要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