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学生常用藏文藻饰词手册  藏文</w:t>
      </w:r>
    </w:p>
    <w:p>
      <w:r>
        <w:rPr>
          <w:rFonts w:ascii="宋体" w:hAnsi="宋体" w:eastAsia="宋体"/>
          <w:sz w:val="24"/>
        </w:rPr>
        <w:t>格桑娜姆编译；史学礼审订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学生常用藏文藻饰词手册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格桑娜姆编译；史学礼审订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本书出售、求购地址：https://www.jiaokey.com/book/detail/40363117.html</w:t>
      </w:r>
    </w:p>
    <w:p>
      <w:r>
        <w:t>更多相关图书推荐：https://www.jiaokey.com</w:t>
      </w:r>
    </w:p>
    <w:p>
      <w:r>
        <w:t>格桑娜姆编译；史学礼审订 其他作品：https://www.jiaokey.com/tag/格桑娜姆编译；史学礼审订.html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关键词搜索：https://www.jiaokey.com/tag/学生常用藏文藻饰词手册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