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书名：西藏农田杂草防除知识</w:t>
      </w:r>
    </w:p>
    <w:p>
      <w:r>
        <w:t>作者：索朗平措翻译</w:t>
      </w:r>
    </w:p>
    <w:p>
      <w:r>
        <w:t>出版社：拉萨：西藏人民出版社</w:t>
      </w:r>
    </w:p>
    <w:p>
      <w:r>
        <w:t>出版日期：1987</w:t>
      </w:r>
    </w:p>
    <w:p>
      <w:r>
        <w:t>总页数：174</w:t>
      </w:r>
    </w:p>
    <w:p>
      <w:r>
        <w:t>更多请访问教客网: www.jiaokey.com</w:t>
      </w:r>
    </w:p>
    <w:p>
      <w:r>
        <w:t>西藏农田杂草防除知识 评论地址：https://www.jiaokey.com/book/detail/40363057.html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