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CHAUCER: TROILUS AND CRISEYDE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CHAUCER: TROILUS AND CRISEYDE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关键词搜索：https://www.jiaokey.com/tag/CHAUCER: TROILUS AND CRISEYDE.html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