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WEBSTER: THE WHITE DEVIL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WEBSTER: THE WHITE DEVIL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本书出售、求购地址：https://www.jiaokey.com/book/detail/40362986.html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关键词搜索：https://www.jiaokey.com/tag/WEBSTER: THE WHITE DEVIL.html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