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SHAKESPEARE:RICHARD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SHAKESPEARE:RICHARD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本书出售、求购地址：https://www.jiaokey.com/book/detail/40362982.html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关键词搜索：https://www.jiaokey.com/tag/SHAKESPEARE:RICHARD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