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SHAKESPEARE:KING LEAR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SHAKESPEARE:KING LEAR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本书出售、求购地址：https://www.jiaokey.com/book/detail/40362981.html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关键词搜索：https://www.jiaokey.com/tag/SHAKESPEARE:KING LEAR.html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