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SHAKESPEARE:THE TRAGEDY OF MACBETH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SHAKESPEARE:THE TRAGEDY OF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本书出售、求购地址：https://www.jiaokey.com/book/detail/40362979.html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关键词搜索：https://www.jiaokey.com/tag/SHAKESPEARE:THE TRAGEDY OF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