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Shakespeare Handbooks Measure for Measure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Shakespeare Handbooks Measure for Measure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本书出售、求购地址：https://www.jiaokey.com/book/detail/40362937.html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关键词搜索：https://www.jiaokey.com/tag/The Shakespeare Handbooks Measure for Measure.html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