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书名：颇罗鼐传  藏文版</w:t>
      </w:r>
    </w:p>
    <w:p>
      <w:r>
        <w:t>作者：多卡夏仲·策仁旺杰</w:t>
      </w:r>
    </w:p>
    <w:p>
      <w:r>
        <w:t>出版社：成都:四川人民出版社,1981.05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颇罗鼐传  藏文版 评论地址：https://www.jiaokey.com/book/detail/40362929.html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