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书名：颇罗鼐传精要通俗读本</w:t>
      </w:r>
    </w:p>
    <w:p>
      <w:r>
        <w:t>作者：霍康·索朗班巴</w:t>
      </w:r>
    </w:p>
    <w:p>
      <w:r>
        <w:t>出版社：拉萨:西藏人民出版社,1998.07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颇罗鼐传精要通俗读本 评论地址：https://www.jiaokey.com/book/detail/40362928.html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