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牧草及饲料作物青贮  藏文</w:t>
      </w:r>
    </w:p>
    <w:p>
      <w:r>
        <w:rPr>
          <w:rFonts w:ascii="宋体" w:hAnsi="宋体" w:eastAsia="宋体"/>
          <w:sz w:val="24"/>
        </w:rPr>
        <w:t>郭庭双编；喜饶郎达，唐国信译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牧草及饲料作物青贮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郭庭双编；喜饶郎达，唐国信译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本书出售、求购地址：https://www.jiaokey.com/book/detail/40362922.html</w:t>
      </w:r>
    </w:p>
    <w:p>
      <w:r>
        <w:t>更多相关图书推荐：https://www.jiaokey.com</w:t>
      </w:r>
    </w:p>
    <w:p>
      <w:r>
        <w:t>郭庭双编；喜饶郎达，唐国信译 其他作品：https://www.jiaokey.com/tag/郭庭双编；喜饶郎达，唐国信译.html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关键词搜索：https://www.jiaokey.com/tag/牧草及饲料作物青贮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