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17  藏文</w:t>
      </w:r>
    </w:p>
    <w:p>
      <w:r>
        <w:rPr>
          <w:rFonts w:ascii="宋体" w:hAnsi="宋体" w:eastAsia="宋体"/>
          <w:sz w:val="24"/>
        </w:rPr>
        <w:t>恰白·次旦平措等著；西藏自治区政协编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17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恰白·次旦平措等著；西藏自治区政协编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本书出售、求购地址：https://www.jiaokey.com/book/detail/40362854.html</w:t>
      </w:r>
    </w:p>
    <w:p>
      <w:r>
        <w:t>更多相关图书推荐：https://www.jiaokey.com</w:t>
      </w:r>
    </w:p>
    <w:p>
      <w:r>
        <w:t>恰白·次旦平措等著；西藏自治区政协编 其他作品：https://www.jiaokey.com/tag/恰白·次旦平措等著；西藏自治区政协编.html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17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