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吐蕃碑刻钟铭选  藏文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吐蕃碑刻钟铭选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本书出售、求购地址：https://www.jiaokey.com/book/detail/40362842.html</w:t>
      </w:r>
    </w:p>
    <w:p>
      <w:r>
        <w:t>更多相关图书推荐：https://www.jiaokey.com</w:t>
      </w:r>
    </w:p>
    <w:p>
      <w:r>
        <w:t>北京：民族出版社 出版图书：https://www.jiaokey.com/tag/北京：民族出版社.html</w:t>
      </w:r>
    </w:p>
    <w:p>
      <w:r>
        <w:t>关键词搜索：https://www.jiaokey.com/tag/吐蕃碑刻钟铭选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