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POST-ROMANTICS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POST-ROMANTICS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POST-ROMANTICS.html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