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METAPHYSICAL POETS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METAPHYSICAL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本书出售、求购地址：https://www.jiaokey.com/book/detail/40362744.html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METAPHYSICAL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