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JACOBEAN CITY COMEDY SECOND EDITION A Study of Satiric Plays by Jonson</w:t>
      </w:r>
    </w:p>
    <w:p>
      <w:r>
        <w:rPr>
          <w:rFonts w:ascii="宋体" w:hAnsi="宋体" w:eastAsia="宋体"/>
          <w:sz w:val="24"/>
        </w:rPr>
        <w:t>Brian Gibbons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JACOBEAN CITY COMEDY SECOND EDITION A Study of Satiric Plays by Jonson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Gibbons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本书出售、求购地址：https://www.jiaokey.com/book/detail/40362693.html</w:t>
      </w:r>
    </w:p>
    <w:p>
      <w:r>
        <w:t>更多相关图书推荐：https://www.jiaokey.com</w:t>
      </w:r>
    </w:p>
    <w:p>
      <w:r>
        <w:t>Brian Gibbons 其他作品：https://www.jiaokey.com/tag/Brian Gibbons.html</w:t>
      </w:r>
    </w:p>
    <w:p>
      <w:r>
        <w:t>Methuen and Co.Ltd 出版图书：https://www.jiaokey.com/tag/Methuen and Co.Ltd.html</w:t>
      </w:r>
    </w:p>
    <w:p>
      <w:r>
        <w:t>关键词搜索：https://www.jiaokey.com/tag/JACOBEAN CITY COMEDY SECOND EDITION A Study of Satiric Plays by Jonson.html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