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Study Edition the Wife of Bath Commentary Interlinear Text Glossary</w:t>
      </w:r>
    </w:p>
    <w:p>
      <w:r>
        <w:rPr>
          <w:rFonts w:ascii="宋体" w:hAnsi="宋体" w:eastAsia="宋体"/>
          <w:sz w:val="24"/>
        </w:rPr>
        <w:t>SIDNEY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Study Edition the Wife of Bath Commentary Interlinear Text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本书出售、求购地址：https://www.jiaokey.com/book/detail/40362594.html</w:t>
      </w:r>
    </w:p>
    <w:p>
      <w:r>
        <w:t>更多相关图书推荐：https://www.jiaokey.com</w:t>
      </w:r>
    </w:p>
    <w:p>
      <w:r>
        <w:t>SIDNEY LAMB 其他作品：https://www.jiaokey.com/tag/SIDNEY LAMB.html</w:t>
      </w:r>
    </w:p>
    <w:p>
      <w:r>
        <w:t>C.K.Hillegass 出版图书：https://www.jiaokey.com/tag/C.K.Hillegass.html</w:t>
      </w:r>
    </w:p>
    <w:p>
      <w:r>
        <w:t>关键词搜索：https://www.jiaokey.com/tag/Complete Study Edition the Wife of Bath Commentary Interlinear Text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