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MEREDITH AND ENGLISH COMEDY The Clark Lectures for 1969</w:t>
      </w:r>
    </w:p>
    <w:p>
      <w:r>
        <w:rPr>
          <w:rFonts w:ascii="宋体" w:hAnsi="宋体" w:eastAsia="宋体"/>
          <w:sz w:val="24"/>
        </w:rPr>
        <w:t>V.S.PRITCHETT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MEREDITH AND ENGLISH COMEDY The Clark Lectures for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V.S.PRITCHETT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本书出售、求购地址：https://www.jiaokey.com/book/detail/40362567.html</w:t>
      </w:r>
    </w:p>
    <w:p>
      <w:r>
        <w:t>更多相关图书推荐：https://www.jiaokey.com</w:t>
      </w:r>
    </w:p>
    <w:p>
      <w:r>
        <w:t>V.S.PRITCHETT 其他作品：https://www.jiaokey.com/tag/V.S.PRITCHETT.html</w:t>
      </w:r>
    </w:p>
    <w:p>
      <w:r>
        <w:t>CHATTO and WINDUS 出版图书：https://www.jiaokey.com/tag/CHATTO and WINDUS.html</w:t>
      </w:r>
    </w:p>
    <w:p>
      <w:r>
        <w:t>关键词搜索：https://www.jiaokey.com/tag/GEORGE MEREDITH AND ENGLISH COMEDY The Clark Lectures for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