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Thackeray the Writer From Journalism to Vanity Fair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Thackeray the Writer From Journalism to Vanity 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本书出售、求购地址：https://www.jiaokey.com/book/detail/40362547.html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关键词搜索：https://www.jiaokey.com/tag/Thackeray the Writer From Journalism to Vanity 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