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LIBRARY OF LITERARY CRITICISM Modern British Literature Volume III Q-Z</w:t>
      </w:r>
    </w:p>
    <w:p>
      <w:r>
        <w:rPr>
          <w:rFonts w:ascii="宋体" w:hAnsi="宋体" w:eastAsia="宋体"/>
          <w:sz w:val="24"/>
        </w:rPr>
        <w:t>Frederick Ungar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LIBRARY OF LITERARY CRITICISM Modern British Literature Volume III Q-Z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Ungar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本书出售、求购地址：https://www.jiaokey.com/book/detail/40362498.html</w:t>
      </w:r>
    </w:p>
    <w:p>
      <w:r>
        <w:t>更多相关图书推荐：https://www.jiaokey.com</w:t>
      </w:r>
    </w:p>
    <w:p>
      <w:r>
        <w:t>Frederick Ungar Publishing Co. 其他作品：https://www.jiaokey.com/tag/Frederick Ungar Publishing Co..html</w:t>
      </w:r>
    </w:p>
    <w:p>
      <w:r>
        <w:t>Inc. 出版图书：https://www.jiaokey.com/tag/Inc..html</w:t>
      </w:r>
    </w:p>
    <w:p>
      <w:r>
        <w:t>关键词搜索：https://www.jiaokey.com/tag/A LIBRARY OF LITERARY CRITICISM Modern British Literature Volume III Q-Z.html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