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transitions Terry Eagleton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transitions Terry Eagleton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本书出售、求购地址：https://www.jiaokey.com/book/detail/40362427.html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关键词搜索：https://www.jiaokey.com/tag/transitions Terry Eagleton.html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