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Empire Writes Back Theory and practice in post-colonial literatures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Empire Writes Back Theory and practice in post-colonial literatures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本书出售、求购地址：https://www.jiaokey.com/book/detail/40362426.html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Empire Writes Back Theory and practice in post-colonial literatures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