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POETRY a poetic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POETRY a poetic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本书出售、求购地址：https://www.jiaokey.com/book/detail/40362381.html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关键词搜索：https://www.jiaokey.com/tag/ENGLISH POETRY a poetic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