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Guidebook to Piers Plowman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Guidebook to Piers Plowman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本书出售、求购地址：https://www.jiaokey.com/book/detail/40362348.html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 Guidebook to Piers Plowman.html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