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Wordsworth The Prelude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Wordsworth The Prelude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本书出售、求购地址：https://www.jiaokey.com/book/detail/40362232.html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关键词搜索：https://www.jiaokey.com/tag/William Wordsworth The Prelude.html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